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16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830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Куклина Виктора Николаевича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086220003076717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 В.Н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Куклина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Виктора Николаевича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0412365400285008302420105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